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BIONIC BOOGER BOY    </w:t>
      </w:r>
      <w:r>
        <w:t xml:space="preserve">   BIONIC HAMSTER    </w:t>
      </w:r>
      <w:r>
        <w:t xml:space="preserve">   CAPE    </w:t>
      </w:r>
      <w:r>
        <w:t xml:space="preserve">   CAPTAIN UNDERPANTS    </w:t>
      </w:r>
      <w:r>
        <w:t xml:space="preserve">   COMIC BOOK    </w:t>
      </w:r>
      <w:r>
        <w:t xml:space="preserve">   DESTROY    </w:t>
      </w:r>
      <w:r>
        <w:t xml:space="preserve">   GEORGE    </w:t>
      </w:r>
      <w:r>
        <w:t xml:space="preserve">   HAROLD    </w:t>
      </w:r>
      <w:r>
        <w:t xml:space="preserve">   LASER    </w:t>
      </w:r>
      <w:r>
        <w:t xml:space="preserve">   MELVIN    </w:t>
      </w:r>
      <w:r>
        <w:t xml:space="preserve">   MOON    </w:t>
      </w:r>
      <w:r>
        <w:t xml:space="preserve">   MR KRUPP    </w:t>
      </w:r>
      <w:r>
        <w:t xml:space="preserve">   OUTER SPACE    </w:t>
      </w:r>
      <w:r>
        <w:t xml:space="preserve">   OUTSIDE    </w:t>
      </w:r>
      <w:r>
        <w:t xml:space="preserve">   PTERODACTYL    </w:t>
      </w:r>
      <w:r>
        <w:t xml:space="preserve">   ROCKET SHIP    </w:t>
      </w:r>
      <w:r>
        <w:t xml:space="preserve">   SCHOOL    </w:t>
      </w:r>
      <w:r>
        <w:t xml:space="preserve">   SUPER HERO    </w:t>
      </w:r>
      <w:r>
        <w:t xml:space="preserve">   TIME MACHINE    </w:t>
      </w:r>
      <w:r>
        <w:t xml:space="preserve">   TREE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</dc:title>
  <dcterms:created xsi:type="dcterms:W3CDTF">2021-10-11T02:53:50Z</dcterms:created>
  <dcterms:modified xsi:type="dcterms:W3CDTF">2021-10-11T02:53:50Z</dcterms:modified>
</cp:coreProperties>
</file>