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Cape    </w:t>
      </w:r>
      <w:r>
        <w:t xml:space="preserve">   Captain Underpants    </w:t>
      </w:r>
      <w:r>
        <w:t xml:space="preserve">   Crackers    </w:t>
      </w:r>
      <w:r>
        <w:t xml:space="preserve">   Danger    </w:t>
      </w:r>
      <w:r>
        <w:t xml:space="preserve">   Dav Pilkey    </w:t>
      </w:r>
      <w:r>
        <w:t xml:space="preserve">   George    </w:t>
      </w:r>
      <w:r>
        <w:t xml:space="preserve">   Harold    </w:t>
      </w:r>
      <w:r>
        <w:t xml:space="preserve">   Hero    </w:t>
      </w:r>
      <w:r>
        <w:t xml:space="preserve">   Jokers    </w:t>
      </w:r>
      <w:r>
        <w:t xml:space="preserve">   Melvin    </w:t>
      </w:r>
      <w:r>
        <w:t xml:space="preserve">   Mr Krupp    </w:t>
      </w:r>
      <w:r>
        <w:t xml:space="preserve">   Pranks    </w:t>
      </w:r>
      <w:r>
        <w:t xml:space="preserve">   Sidekick    </w:t>
      </w:r>
      <w:r>
        <w:t xml:space="preserve">   Snap    </w:t>
      </w:r>
      <w:r>
        <w:t xml:space="preserve">   Sulu    </w:t>
      </w:r>
      <w:r>
        <w:t xml:space="preserve">   water    </w:t>
      </w:r>
      <w:r>
        <w:t xml:space="preserve">   Wedgie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2021-10-11T02:52:29Z</dcterms:created>
  <dcterms:modified xsi:type="dcterms:W3CDTF">2021-10-11T02:52:29Z</dcterms:modified>
</cp:coreProperties>
</file>