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 Guys sidekicks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Guy on Front Cover of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 that made Mr.Krupp Captain 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 with black hair(2/2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 with Blond hair(1/2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2021-10-11T02:52:38Z</dcterms:created>
  <dcterms:modified xsi:type="dcterms:W3CDTF">2021-10-11T02:52:38Z</dcterms:modified>
</cp:coreProperties>
</file>