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Robot    </w:t>
      </w:r>
      <w:r>
        <w:t xml:space="preserve">   Adventure    </w:t>
      </w:r>
      <w:r>
        <w:t xml:space="preserve">   Tra la laa    </w:t>
      </w:r>
      <w:r>
        <w:t xml:space="preserve">   Hypnosis    </w:t>
      </w:r>
      <w:r>
        <w:t xml:space="preserve">   Dr Diaper    </w:t>
      </w:r>
      <w:r>
        <w:t xml:space="preserve">   Principal    </w:t>
      </w:r>
      <w:r>
        <w:t xml:space="preserve">   Wedgie    </w:t>
      </w:r>
      <w:r>
        <w:t xml:space="preserve">   Captain    </w:t>
      </w:r>
      <w:r>
        <w:t xml:space="preserve">   George    </w:t>
      </w:r>
      <w:r>
        <w:t xml:space="preserve">   Harold    </w:t>
      </w:r>
      <w:r>
        <w:t xml:space="preserve">   Mr Krupp    </w:t>
      </w:r>
      <w:r>
        <w:t xml:space="preserve">   Underpants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</dc:title>
  <dcterms:created xsi:type="dcterms:W3CDTF">2021-10-11T02:52:45Z</dcterms:created>
  <dcterms:modified xsi:type="dcterms:W3CDTF">2021-10-11T02:52:45Z</dcterms:modified>
</cp:coreProperties>
</file>