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fussycreatures    </w:t>
      </w:r>
      <w:r>
        <w:t xml:space="preserve">   minions    </w:t>
      </w:r>
      <w:r>
        <w:t xml:space="preserve">   Talkingtoilet    </w:t>
      </w:r>
      <w:r>
        <w:t xml:space="preserve">   Turbo Toilet 2000    </w:t>
      </w:r>
      <w:r>
        <w:t xml:space="preserve">   goofhouse    </w:t>
      </w:r>
      <w:r>
        <w:t xml:space="preserve">   dreaming    </w:t>
      </w:r>
      <w:r>
        <w:t xml:space="preserve">   Diaper Baby    </w:t>
      </w:r>
      <w:r>
        <w:t xml:space="preserve">   school    </w:t>
      </w:r>
      <w:r>
        <w:t xml:space="preserve">   Captain Underpants    </w:t>
      </w:r>
      <w:r>
        <w:t xml:space="preserve">   Cracker's eggs    </w:t>
      </w:r>
      <w:r>
        <w:t xml:space="preserve">   even    </w:t>
      </w:r>
      <w:r>
        <w:t xml:space="preserve">   George    </w:t>
      </w:r>
      <w:r>
        <w:t xml:space="preserve">   Harold    </w:t>
      </w:r>
      <w:r>
        <w:t xml:space="preserve">   Melvin    </w:t>
      </w:r>
      <w:r>
        <w:t xml:space="preserve">   Mr. Krupp    </w:t>
      </w:r>
      <w:r>
        <w:t xml:space="preserve">   odd    </w:t>
      </w:r>
      <w:r>
        <w:t xml:space="preserve">   Robo-Squid    </w:t>
      </w:r>
      <w:r>
        <w:t xml:space="preserve">   super    </w:t>
      </w:r>
      <w:r>
        <w:t xml:space="preserve">   time traveling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2021-10-11T02:52:22Z</dcterms:created>
  <dcterms:modified xsi:type="dcterms:W3CDTF">2021-10-11T02:52:22Z</dcterms:modified>
</cp:coreProperties>
</file>