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Sir stinks a lot    </w:t>
      </w:r>
      <w:r>
        <w:t xml:space="preserve">   Super    </w:t>
      </w:r>
      <w:r>
        <w:t xml:space="preserve">   Tralalaaaa    </w:t>
      </w:r>
      <w:r>
        <w:t xml:space="preserve">   Hypnotized    </w:t>
      </w:r>
      <w:r>
        <w:t xml:space="preserve">   Experiment    </w:t>
      </w:r>
      <w:r>
        <w:t xml:space="preserve">   Homework    </w:t>
      </w:r>
      <w:r>
        <w:t xml:space="preserve">   Worse    </w:t>
      </w:r>
      <w:r>
        <w:t xml:space="preserve">   Filthy    </w:t>
      </w:r>
      <w:r>
        <w:t xml:space="preserve">   Boys    </w:t>
      </w:r>
      <w:r>
        <w:t xml:space="preserve">   Office    </w:t>
      </w:r>
      <w:r>
        <w:t xml:space="preserve">   Fart sandwich    </w:t>
      </w:r>
      <w:r>
        <w:t xml:space="preserve">   Pond    </w:t>
      </w:r>
      <w:r>
        <w:t xml:space="preserve">   Trouble    </w:t>
      </w:r>
      <w:r>
        <w:t xml:space="preserve">   Ridokid    </w:t>
      </w:r>
      <w:r>
        <w:t xml:space="preserve">   George    </w:t>
      </w:r>
      <w:r>
        <w:t xml:space="preserve">   Harold    </w:t>
      </w:r>
      <w:r>
        <w:t xml:space="preserve">   Stinky    </w:t>
      </w:r>
      <w:r>
        <w:t xml:space="preserve">   Epic    </w:t>
      </w:r>
      <w:r>
        <w:t xml:space="preserve">   Underpants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2021-10-11T02:53:02Z</dcterms:created>
  <dcterms:modified xsi:type="dcterms:W3CDTF">2021-10-11T02:53:02Z</dcterms:modified>
</cp:coreProperties>
</file>