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And The SenSational Saga of Sir Stinks-a-lot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 with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Zygo-Gogozizzle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Rid-O-Kid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Harold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by Sir Stinks-a-lot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Sir Stinks-a-lot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comic hide-away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Krupp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with 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hat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 with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with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Flip-O-Rama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 Pilkey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And The SenSational Saga of Sir Stinks-a-lot</dc:title>
  <dcterms:created xsi:type="dcterms:W3CDTF">2021-10-11T02:52:50Z</dcterms:created>
  <dcterms:modified xsi:type="dcterms:W3CDTF">2021-10-11T02:52:50Z</dcterms:modified>
</cp:coreProperties>
</file>