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 joke for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you looking for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george hamster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school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to not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cant you do to not wanna 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cool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a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underpants?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 hard word in captain underpants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captin underpants?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principle name</w:t>
            </w:r>
          </w:p>
        </w:tc>
      </w:tr>
    </w:tbl>
    <w:p>
      <w:pPr>
        <w:pStyle w:val="WordBankMedium"/>
      </w:pPr>
      <w:r>
        <w:t xml:space="preserve">   National    </w:t>
      </w:r>
      <w:r>
        <w:t xml:space="preserve">   einstein    </w:t>
      </w:r>
      <w:r>
        <w:t xml:space="preserve">   captain    </w:t>
      </w:r>
      <w:r>
        <w:t xml:space="preserve">   professional    </w:t>
      </w:r>
      <w:r>
        <w:t xml:space="preserve">   George    </w:t>
      </w:r>
      <w:r>
        <w:t xml:space="preserve">   Hamster    </w:t>
      </w:r>
      <w:r>
        <w:t xml:space="preserve">   investegate    </w:t>
      </w:r>
      <w:r>
        <w:t xml:space="preserve">   anthrope    </w:t>
      </w:r>
      <w:r>
        <w:t xml:space="preserve">   Confusing    </w:t>
      </w:r>
      <w:r>
        <w:t xml:space="preserve">   combine    </w:t>
      </w:r>
      <w:r>
        <w:t xml:space="preserve">   terrifying    </w:t>
      </w:r>
      <w:r>
        <w:t xml:space="preserve">   sneedly    </w:t>
      </w:r>
      <w:r>
        <w:t xml:space="preserve">   krupp    </w:t>
      </w:r>
      <w:r>
        <w:t xml:space="preserve">   harold    </w:t>
      </w:r>
      <w:r>
        <w:t xml:space="preserve">   invenitable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Crossword Puzzle</dc:title>
  <dcterms:created xsi:type="dcterms:W3CDTF">2021-10-11T02:53:48Z</dcterms:created>
  <dcterms:modified xsi:type="dcterms:W3CDTF">2021-10-11T02:53:48Z</dcterms:modified>
</cp:coreProperties>
</file>