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aliens came from a _________ object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blond haired kid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find an evil dandelion?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2nd alien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character who wears underwear &amp; a cape?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the name of the black haired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George and Harold find the super evil strength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3rd alien is named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and Harold used Anti Evil _________ ______ to change the zombienerds back to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one of the aliens?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Harold and George told the lunch ladies to make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principal's name is __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Underpants was turned back into Mr. Krupps by ______ being poured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Captain Underpants use to escape the space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Crossword</dc:title>
  <dcterms:created xsi:type="dcterms:W3CDTF">2021-10-11T02:53:13Z</dcterms:created>
  <dcterms:modified xsi:type="dcterms:W3CDTF">2021-10-11T02:53:13Z</dcterms:modified>
</cp:coreProperties>
</file>