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Novel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lunch ladies made these for Mr Krupp's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alien lunch ladies made the kids turn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goop from the cupcakes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made this Science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hired for the lunch ladies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superhero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Harold and George have to do this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landed on the school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brown haired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city the story happened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blonde haired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Novel</dc:title>
  <dcterms:created xsi:type="dcterms:W3CDTF">2021-10-11T02:53:22Z</dcterms:created>
  <dcterms:modified xsi:type="dcterms:W3CDTF">2021-10-11T02:53:22Z</dcterms:modified>
</cp:coreProperties>
</file>