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Captain Underpants &amp; The Revolting Revenge of the Radioactive Robo Boxers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Captain Underpants’ real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character with the t-shirt and bad haircut?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wore the octopus suit?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Tippy’s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Schools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says tralala?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main character with the tie and a flat top?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Who’s the author?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did the characters meet?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time machine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Captain Underpants &amp; The Revolting Revenge of the Radioactive Robo Boxers</dc:title>
  <dcterms:created xsi:type="dcterms:W3CDTF">2021-10-11T02:53:53Z</dcterms:created>
  <dcterms:modified xsi:type="dcterms:W3CDTF">2021-10-11T02:53:53Z</dcterms:modified>
</cp:coreProperties>
</file>