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CAFETERIA    </w:t>
      </w:r>
      <w:r>
        <w:t xml:space="preserve">   PRINCIPAL    </w:t>
      </w:r>
      <w:r>
        <w:t xml:space="preserve">   PRANK    </w:t>
      </w:r>
      <w:r>
        <w:t xml:space="preserve">   PILKEY    </w:t>
      </w:r>
      <w:r>
        <w:t xml:space="preserve">   HAROLD    </w:t>
      </w:r>
      <w:r>
        <w:t xml:space="preserve">   ROBBER    </w:t>
      </w:r>
      <w:r>
        <w:t xml:space="preserve">   GEORGE    </w:t>
      </w:r>
      <w:r>
        <w:t xml:space="preserve">   COMIC    </w:t>
      </w:r>
      <w:r>
        <w:t xml:space="preserve">   CAPTAIN    </w:t>
      </w:r>
      <w:r>
        <w:t xml:space="preserve">   SCHOOL    </w:t>
      </w:r>
      <w:r>
        <w:t xml:space="preserve">   ADVENTURE    </w:t>
      </w:r>
      <w:r>
        <w:t xml:space="preserve">  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Word Search</dc:title>
  <dcterms:created xsi:type="dcterms:W3CDTF">2021-10-11T02:53:39Z</dcterms:created>
  <dcterms:modified xsi:type="dcterms:W3CDTF">2021-10-11T02:53:39Z</dcterms:modified>
</cp:coreProperties>
</file>