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monster    </w:t>
      </w:r>
      <w:r>
        <w:t xml:space="preserve">   dandalion    </w:t>
      </w:r>
      <w:r>
        <w:t xml:space="preserve">   alien    </w:t>
      </w:r>
      <w:r>
        <w:t xml:space="preserve">   milkshake    </w:t>
      </w:r>
      <w:r>
        <w:t xml:space="preserve">   zombienerd    </w:t>
      </w:r>
      <w:r>
        <w:t xml:space="preserve">   outerspace    </w:t>
      </w:r>
      <w:r>
        <w:t xml:space="preserve">   invasion    </w:t>
      </w:r>
      <w:r>
        <w:t xml:space="preserve">   superjuice    </w:t>
      </w:r>
      <w:r>
        <w:t xml:space="preserve">   captain    </w:t>
      </w:r>
      <w:r>
        <w:t xml:space="preserve">   cafeteria    </w:t>
      </w:r>
      <w:r>
        <w:t xml:space="preserve">   mrkrupp    </w:t>
      </w:r>
      <w:r>
        <w:t xml:space="preserve">   harold    </w:t>
      </w:r>
      <w:r>
        <w:t xml:space="preserve">   george    </w:t>
      </w:r>
      <w:r>
        <w:t xml:space="preserve">   lunchladies    </w:t>
      </w:r>
      <w:r>
        <w:t xml:space="preserve">   Underpants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2021-10-11T02:53:06Z</dcterms:created>
  <dcterms:modified xsi:type="dcterms:W3CDTF">2021-10-11T02:53:06Z</dcterms:modified>
</cp:coreProperties>
</file>