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Underpants    </w:t>
      </w:r>
      <w:r>
        <w:t xml:space="preserve">   Woman    </w:t>
      </w:r>
      <w:r>
        <w:t xml:space="preserve">   Wedgie    </w:t>
      </w:r>
      <w:r>
        <w:t xml:space="preserve">   Wrath    </w:t>
      </w:r>
      <w:r>
        <w:t xml:space="preserve">   Chalkboard    </w:t>
      </w:r>
      <w:r>
        <w:t xml:space="preserve">   Hooray    </w:t>
      </w:r>
      <w:r>
        <w:t xml:space="preserve">   Classroom    </w:t>
      </w:r>
      <w:r>
        <w:t xml:space="preserve">   Horrible    </w:t>
      </w:r>
      <w:r>
        <w:t xml:space="preserve">   Vicious    </w:t>
      </w:r>
      <w:r>
        <w:t xml:space="preserve">   Suddenly    </w:t>
      </w:r>
      <w:r>
        <w:t xml:space="preserve">   Unfortunately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</dc:title>
  <dcterms:created xsi:type="dcterms:W3CDTF">2021-10-11T02:53:08Z</dcterms:created>
  <dcterms:modified xsi:type="dcterms:W3CDTF">2021-10-11T02:53:08Z</dcterms:modified>
</cp:coreProperties>
</file>