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Captain Underpants and the Attack of the Talking Toilets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Attack    </w:t>
      </w:r>
      <w:r>
        <w:t xml:space="preserve">   Cafeteria    </w:t>
      </w:r>
      <w:r>
        <w:t xml:space="preserve">   Chipped Beef    </w:t>
      </w:r>
      <w:r>
        <w:t xml:space="preserve">   Comic book    </w:t>
      </w:r>
      <w:r>
        <w:t xml:space="preserve">   Convention    </w:t>
      </w:r>
      <w:r>
        <w:t xml:space="preserve">   Detention    </w:t>
      </w:r>
      <w:r>
        <w:t xml:space="preserve">   Eat 'em up    </w:t>
      </w:r>
      <w:r>
        <w:t xml:space="preserve">   Fliporama    </w:t>
      </w:r>
      <w:r>
        <w:t xml:space="preserve">   George Beard    </w:t>
      </w:r>
      <w:r>
        <w:t xml:space="preserve">   Harold Hutchins    </w:t>
      </w:r>
      <w:r>
        <w:t xml:space="preserve">   Invention    </w:t>
      </w:r>
      <w:r>
        <w:t xml:space="preserve">   Patsy    </w:t>
      </w:r>
      <w:r>
        <w:t xml:space="preserve">   Principal Krupp    </w:t>
      </w:r>
      <w:r>
        <w:t xml:space="preserve">   Robo plunger    </w:t>
      </w:r>
      <w:r>
        <w:t xml:space="preserve">   Suspension    </w:t>
      </w:r>
      <w:r>
        <w:t xml:space="preserve">   Takeover    </w:t>
      </w:r>
      <w:r>
        <w:t xml:space="preserve">   Talking toilets    </w:t>
      </w:r>
      <w:r>
        <w:t xml:space="preserve">   Tra La La    </w:t>
      </w:r>
      <w:r>
        <w:t xml:space="preserve">   Wedgie    </w:t>
      </w:r>
      <w:r>
        <w:t xml:space="preserve">   Yum Yum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Captain Underpants and the Attack of the Talking Toilets</dc:title>
  <dcterms:created xsi:type="dcterms:W3CDTF">2021-10-11T02:54:09Z</dcterms:created>
  <dcterms:modified xsi:type="dcterms:W3CDTF">2021-10-11T02:54:09Z</dcterms:modified>
</cp:coreProperties>
</file>