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Whales Essex Pacific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Twine    </w:t>
      </w:r>
      <w:r>
        <w:t xml:space="preserve">   Cannibalism    </w:t>
      </w:r>
      <w:r>
        <w:t xml:space="preserve">   Lance    </w:t>
      </w:r>
      <w:r>
        <w:t xml:space="preserve">   Tortoise    </w:t>
      </w:r>
      <w:r>
        <w:t xml:space="preserve">   Vessel    </w:t>
      </w:r>
      <w:r>
        <w:t xml:space="preserve">   Sunken    </w:t>
      </w:r>
      <w:r>
        <w:t xml:space="preserve">   Navigator    </w:t>
      </w:r>
      <w:r>
        <w:t xml:space="preserve">   Wreck    </w:t>
      </w:r>
      <w:r>
        <w:t xml:space="preserve">   Capsizing    </w:t>
      </w:r>
      <w:r>
        <w:t xml:space="preserve">   Collision    </w:t>
      </w:r>
      <w:r>
        <w:t xml:space="preserve">   Anchor    </w:t>
      </w:r>
      <w:r>
        <w:t xml:space="preserve">   Chase    </w:t>
      </w:r>
      <w:r>
        <w:t xml:space="preserve">   Pollard    </w:t>
      </w:r>
      <w:r>
        <w:t xml:space="preserve">   Captain    </w:t>
      </w:r>
      <w:r>
        <w:t xml:space="preserve">   Oil    </w:t>
      </w:r>
      <w:r>
        <w:t xml:space="preserve">   Harpoon    </w:t>
      </w:r>
      <w:r>
        <w:t xml:space="preserve">   Sperm whale    </w:t>
      </w:r>
      <w:r>
        <w:t xml:space="preserve">   Sail    </w:t>
      </w:r>
      <w:r>
        <w:t xml:space="preserve">   Deck    </w:t>
      </w:r>
      <w:r>
        <w:t xml:space="preserve">   Island    </w:t>
      </w:r>
      <w:r>
        <w:t xml:space="preserve">   Nantucket    </w:t>
      </w:r>
      <w:r>
        <w:t xml:space="preserve">   Sailors    </w:t>
      </w:r>
      <w:r>
        <w:t xml:space="preserve">   Pacific    </w:t>
      </w:r>
      <w:r>
        <w:t xml:space="preserve">   Whaleship    </w:t>
      </w:r>
      <w:r>
        <w:t xml:space="preserve">   Sea    </w:t>
      </w:r>
      <w:r>
        <w:t xml:space="preserve">   Essex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Whales Essex Pacific Search</dc:title>
  <dcterms:created xsi:type="dcterms:W3CDTF">2021-10-11T02:52:41Z</dcterms:created>
  <dcterms:modified xsi:type="dcterms:W3CDTF">2021-10-11T02:52:41Z</dcterms:modified>
</cp:coreProperties>
</file>