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Captain underpantie 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George’s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cafeteria ladies turn students into what sort of nerds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Captain underpants’ superhero outfit includes a big pair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 underpants use what super power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principal at George and Harold’s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name of the professor in the fourth adventure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writes the adventures of captain underpants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and Harold go to________ Horowitz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incredibly Naughty cafeteria ladies were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 underpants appears when fingers are____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and Harold changes the letters on what school board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underpantie 0’s</dc:title>
  <dcterms:created xsi:type="dcterms:W3CDTF">2021-10-11T02:53:34Z</dcterms:created>
  <dcterms:modified xsi:type="dcterms:W3CDTF">2021-10-11T02:53:34Z</dcterms:modified>
</cp:coreProperties>
</file>