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Captain underpants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adventures    </w:t>
      </w:r>
      <w:r>
        <w:t xml:space="preserve">   captain underpants    </w:t>
      </w:r>
      <w:r>
        <w:t xml:space="preserve">   car    </w:t>
      </w:r>
      <w:r>
        <w:t xml:space="preserve">   comics    </w:t>
      </w:r>
      <w:r>
        <w:t xml:space="preserve">   george    </w:t>
      </w:r>
      <w:r>
        <w:t xml:space="preserve">   harold    </w:t>
      </w:r>
      <w:r>
        <w:t xml:space="preserve">   mr. krupp    </w:t>
      </w:r>
      <w:r>
        <w:t xml:space="preserve">   school    </w:t>
      </w:r>
      <w:r>
        <w:t xml:space="preserve">   superhero    </w:t>
      </w:r>
      <w:r>
        <w:t xml:space="preserve">   treehouse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Captain underpants</dc:title>
  <dcterms:created xsi:type="dcterms:W3CDTF">2021-10-11T02:52:52Z</dcterms:created>
  <dcterms:modified xsi:type="dcterms:W3CDTF">2021-10-11T02:52:52Z</dcterms:modified>
</cp:coreProperties>
</file>