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CAMERON    </w:t>
      </w:r>
      <w:r>
        <w:t xml:space="preserve">   ARLINGTON STREET    </w:t>
      </w:r>
      <w:r>
        <w:t xml:space="preserve">   CONSERVATOR    </w:t>
      </w:r>
      <w:r>
        <w:t xml:space="preserve">   EAVESDROPPING    </w:t>
      </w:r>
      <w:r>
        <w:t xml:space="preserve">   ENID    </w:t>
      </w:r>
      <w:r>
        <w:t xml:space="preserve">   HERALD    </w:t>
      </w:r>
      <w:r>
        <w:t xml:space="preserve">   ISOCELES    </w:t>
      </w:r>
      <w:r>
        <w:t xml:space="preserve">   MRS KOLODNY    </w:t>
      </w:r>
      <w:r>
        <w:t xml:space="preserve">   OLD BAG LADY    </w:t>
      </w:r>
      <w:r>
        <w:t xml:space="preserve">   POCKETBOOK    </w:t>
      </w:r>
      <w:r>
        <w:t xml:space="preserve">   PROBATION    </w:t>
      </w:r>
      <w:r>
        <w:t xml:space="preserve">   PUBLIC GARDEN    </w:t>
      </w:r>
      <w:r>
        <w:t xml:space="preserve">   SAXOPHONE    </w:t>
      </w:r>
      <w:r>
        <w:t xml:space="preserve">   SPLENDID    </w:t>
      </w:r>
      <w:r>
        <w:t xml:space="preserve">   SWAN BOAT    </w:t>
      </w:r>
      <w:r>
        <w:t xml:space="preserve">   TOM TERRIFIC    </w:t>
      </w:r>
      <w:r>
        <w:t xml:space="preserve">   VIBRANT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Captain's Word Search</dc:title>
  <dcterms:created xsi:type="dcterms:W3CDTF">2021-10-11T02:52:39Z</dcterms:created>
  <dcterms:modified xsi:type="dcterms:W3CDTF">2021-10-11T02:52:39Z</dcterms:modified>
</cp:coreProperties>
</file>