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Capítilo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loción bronceadora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 miedo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bañador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anteojos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vóleibol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tomar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nieva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 mal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estaciones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Capítilo 7 </dc:title>
  <dcterms:created xsi:type="dcterms:W3CDTF">2021-10-11T02:52:15Z</dcterms:created>
  <dcterms:modified xsi:type="dcterms:W3CDTF">2021-10-11T02:52:15Z</dcterms:modified>
</cp:coreProperties>
</file>