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Captivate Your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Everytime a ___ thought comes into the mind, it is the __ opportunity to be led by the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mind is a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your mind on the 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to be carnal __ is death, but to be__ minded is life and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gives us the __ to defeat the enemy. He gave us the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Submit yourselves to God. __ the devil, and he will flee from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will not allow my mind to be __ by satan's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unlike things ___ occupy the same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habitual pattern of thought, built into one's life is a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Satan wants to ___ our minds.</w:t>
            </w:r>
          </w:p>
        </w:tc>
      </w:tr>
    </w:tbl>
    <w:p>
      <w:pPr>
        <w:pStyle w:val="WordBankMedium"/>
      </w:pPr>
      <w:r>
        <w:t xml:space="preserve">   Battlefield.    </w:t>
      </w:r>
      <w:r>
        <w:t xml:space="preserve">   Attack    </w:t>
      </w:r>
      <w:r>
        <w:t xml:space="preserve">   can not    </w:t>
      </w:r>
      <w:r>
        <w:t xml:space="preserve">   Spirit.    </w:t>
      </w:r>
      <w:r>
        <w:t xml:space="preserve">   power-Word    </w:t>
      </w:r>
      <w:r>
        <w:t xml:space="preserve">   Negative - Perfect    </w:t>
      </w:r>
      <w:r>
        <w:t xml:space="preserve">   Stronghold.    </w:t>
      </w:r>
      <w:r>
        <w:t xml:space="preserve">   Minded - Spiritually    </w:t>
      </w:r>
      <w:r>
        <w:t xml:space="preserve">   Overtaken - schemes    </w:t>
      </w:r>
      <w:r>
        <w:t xml:space="preserve">   Resist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Captivate Your Mind</dc:title>
  <dcterms:created xsi:type="dcterms:W3CDTF">2021-10-11T02:54:13Z</dcterms:created>
  <dcterms:modified xsi:type="dcterms:W3CDTF">2021-10-11T02:54:13Z</dcterms:modified>
</cp:coreProperties>
</file>