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Captive Treasure Word Search by: Ellana Scharffenberg #19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Bible    </w:t>
      </w:r>
      <w:r>
        <w:t xml:space="preserve">   buffalo skins    </w:t>
      </w:r>
      <w:r>
        <w:t xml:space="preserve">   Carrie    </w:t>
      </w:r>
      <w:r>
        <w:t xml:space="preserve">   Cheyenne    </w:t>
      </w:r>
      <w:r>
        <w:t xml:space="preserve">   Crooked Arm    </w:t>
      </w:r>
      <w:r>
        <w:t xml:space="preserve">   dad    </w:t>
      </w:r>
      <w:r>
        <w:t xml:space="preserve">   deer hides    </w:t>
      </w:r>
      <w:r>
        <w:t xml:space="preserve">   dogstrips    </w:t>
      </w:r>
      <w:r>
        <w:t xml:space="preserve">   Keeper    </w:t>
      </w:r>
      <w:r>
        <w:t xml:space="preserve">   Laughing Water    </w:t>
      </w:r>
      <w:r>
        <w:t xml:space="preserve">   Little One    </w:t>
      </w:r>
      <w:r>
        <w:t xml:space="preserve">   lodgepoles    </w:t>
      </w:r>
      <w:r>
        <w:t xml:space="preserve">   Lone Wolf    </w:t>
      </w:r>
      <w:r>
        <w:t xml:space="preserve">   mission    </w:t>
      </w:r>
      <w:r>
        <w:t xml:space="preserve">   mom    </w:t>
      </w:r>
      <w:r>
        <w:t xml:space="preserve">   Oregon Trail    </w:t>
      </w:r>
      <w:r>
        <w:t xml:space="preserve">   pemmican    </w:t>
      </w:r>
      <w:r>
        <w:t xml:space="preserve">   preacher    </w:t>
      </w:r>
      <w:r>
        <w:t xml:space="preserve">   Sky Woman    </w:t>
      </w:r>
      <w:r>
        <w:t xml:space="preserve">   Small Bird    </w:t>
      </w:r>
      <w:r>
        <w:t xml:space="preserve">   snowshoes    </w:t>
      </w:r>
      <w:r>
        <w:t xml:space="preserve">   Storyteller    </w:t>
      </w:r>
      <w:r>
        <w:t xml:space="preserve">   Swift Arrow    </w:t>
      </w:r>
      <w:r>
        <w:t xml:space="preserve">   tipi    </w:t>
      </w:r>
      <w:r>
        <w:t xml:space="preserve">   travois    </w:t>
      </w:r>
      <w:r>
        <w:t xml:space="preserve">   treasure    </w:t>
      </w:r>
      <w:r>
        <w:t xml:space="preserve">   wagon    </w:t>
      </w:r>
      <w:r>
        <w:t xml:space="preserve">   Windsinger    </w:t>
      </w:r>
      <w:r>
        <w:t xml:space="preserve">   Wolf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Captive Treasure Word Search by: Ellana Scharffenberg #19</dc:title>
  <dcterms:created xsi:type="dcterms:W3CDTF">2021-10-11T02:52:36Z</dcterms:created>
  <dcterms:modified xsi:type="dcterms:W3CDTF">2021-10-11T02:52:36Z</dcterms:modified>
</cp:coreProperties>
</file>