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Madisons kidnappers code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families maid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Madisons kidnapper took her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kidnappers real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Madisons kidnapper used ____ to tie her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Madison had ___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authors last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Madisons only relationship was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Madisons kidnapper found a ___ in her backpack from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Madisons family had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is Madison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Madisons dad is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Madisons driver was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Madison got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Madison lived in a town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Madisons mom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Madison wasn't overweight she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siblings did Madison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Madison tried to _______ on the third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Madisons last name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Madison was kept in an ____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Madisons dad was ____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Captive</dc:title>
  <dcterms:created xsi:type="dcterms:W3CDTF">2021-10-11T02:53:37Z</dcterms:created>
  <dcterms:modified xsi:type="dcterms:W3CDTF">2021-10-11T02:53:37Z</dcterms:modified>
</cp:coreProperties>
</file>