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Captivity epistles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2013 movie, 12 years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death or suffering for ones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Random act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teaching or revelation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Kodaline 2017 song about a family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city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song by cardi B (2018)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Blending of two or more religious belief systems into a new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believed they could follow their own desire and impulses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Justin Bieber 4th studio album released in 2015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non-Jewish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Imagine dragons 2018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 captivity epistles are Philippians Philemon Ephesians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spoken or written words that expresses ideas or emotions in a vivid and imaginative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James Bond actor in “licence to kill” (1989)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liquid made up of WBCs RBCs and platelets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slave in Paul’s letter to Philemon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Humans beings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five letter girls name beginning with 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Captivity epistles </dc:title>
  <dcterms:created xsi:type="dcterms:W3CDTF">2021-10-11T02:54:17Z</dcterms:created>
  <dcterms:modified xsi:type="dcterms:W3CDTF">2021-10-11T02:54:17Z</dcterms:modified>
</cp:coreProperties>
</file>