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aterrizaje    </w:t>
      </w:r>
      <w:r>
        <w:t xml:space="preserve">   El despegue    </w:t>
      </w:r>
      <w:r>
        <w:t xml:space="preserve">   El asistente de vuelo    </w:t>
      </w:r>
      <w:r>
        <w:t xml:space="preserve">   El pasillo    </w:t>
      </w:r>
      <w:r>
        <w:t xml:space="preserve">   El pasaporte    </w:t>
      </w:r>
      <w:r>
        <w:t xml:space="preserve">   El agente    </w:t>
      </w:r>
      <w:r>
        <w:t xml:space="preserve">   El maleta    </w:t>
      </w:r>
      <w:r>
        <w:t xml:space="preserve">   La línea aérea    </w:t>
      </w:r>
      <w:r>
        <w:t xml:space="preserve">   La señal de no fumar    </w:t>
      </w:r>
      <w:r>
        <w:t xml:space="preserve">   La tarjeta embarque    </w:t>
      </w:r>
      <w:r>
        <w:t xml:space="preserve">   El control de seguridad    </w:t>
      </w:r>
      <w:r>
        <w:t xml:space="preserve">   El equipaje    </w:t>
      </w:r>
      <w:r>
        <w:t xml:space="preserve">   El boleto    </w:t>
      </w:r>
      <w:r>
        <w:t xml:space="preserve">   La salida    </w:t>
      </w:r>
      <w:r>
        <w:t xml:space="preserve">   El avion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10</dc:title>
  <dcterms:created xsi:type="dcterms:W3CDTF">2021-10-11T02:52:32Z</dcterms:created>
  <dcterms:modified xsi:type="dcterms:W3CDTF">2021-10-11T02:52:32Z</dcterms:modified>
</cp:coreProperties>
</file>