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Capítulo 10, Vocabulario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gratis    </w:t>
      </w:r>
      <w:r>
        <w:t xml:space="preserve">   tomar un taxi    </w:t>
      </w:r>
      <w:r>
        <w:t xml:space="preserve">   el turismo    </w:t>
      </w:r>
      <w:r>
        <w:t xml:space="preserve">   el turista    </w:t>
      </w:r>
      <w:r>
        <w:t xml:space="preserve">   cheques de viajero    </w:t>
      </w:r>
      <w:r>
        <w:t xml:space="preserve">   tarjeta de credito    </w:t>
      </w:r>
      <w:r>
        <w:t xml:space="preserve">   la guia turistica    </w:t>
      </w:r>
      <w:r>
        <w:t xml:space="preserve">   el rollo de pelicula    </w:t>
      </w:r>
      <w:r>
        <w:t xml:space="preserve">   recomendarle    </w:t>
      </w:r>
      <w:r>
        <w:t xml:space="preserve">   el recepcionista    </w:t>
      </w:r>
      <w:r>
        <w:t xml:space="preserve">   el plano de la cuidad    </w:t>
      </w:r>
      <w:r>
        <w:t xml:space="preserve">   pension    </w:t>
      </w:r>
      <w:r>
        <w:t xml:space="preserve">   pedir informacion    </w:t>
      </w:r>
      <w:r>
        <w:t xml:space="preserve">   en efectivo    </w:t>
      </w:r>
      <w:r>
        <w:t xml:space="preserve">   pagar    </w:t>
      </w:r>
      <w:r>
        <w:t xml:space="preserve">   la oficina de turismo    </w:t>
      </w:r>
      <w:r>
        <w:t xml:space="preserve">   hospedarse en    </w:t>
      </w:r>
      <w:r>
        <w:t xml:space="preserve">   hacer una reservacion    </w:t>
      </w:r>
      <w:r>
        <w:t xml:space="preserve">   hacer una llamada    </w:t>
      </w:r>
      <w:r>
        <w:t xml:space="preserve">   firmar    </w:t>
      </w:r>
      <w:r>
        <w:t xml:space="preserve">   la farmacia    </w:t>
      </w:r>
      <w:r>
        <w:t xml:space="preserve">   el farmaceutico    </w:t>
      </w:r>
      <w:r>
        <w:t xml:space="preserve">   es mejor que    </w:t>
      </w:r>
      <w:r>
        <w:t xml:space="preserve">   es importante que    </w:t>
      </w:r>
      <w:r>
        <w:t xml:space="preserve">   es buena idea que    </w:t>
      </w:r>
      <w:r>
        <w:t xml:space="preserve">   el castillo    </w:t>
      </w:r>
      <w:r>
        <w:t xml:space="preserve">   la camara digital    </w:t>
      </w:r>
      <w:r>
        <w:t xml:space="preserve">   la cabina telefonica    </w:t>
      </w:r>
      <w:r>
        <w:t xml:space="preserve">   el botones    </w:t>
      </w:r>
      <w:r>
        <w:t xml:space="preserve">   el billete    </w:t>
      </w:r>
      <w:r>
        <w:t xml:space="preserve">   los aseos    </w:t>
      </w:r>
      <w:r>
        <w:t xml:space="preserve">   el albergue juvenil    </w:t>
      </w:r>
      <w:r>
        <w:t xml:space="preserve">   aconsejarle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Capítulo 10, Vocabulario 1</dc:title>
  <dcterms:created xsi:type="dcterms:W3CDTF">2021-10-11T02:52:00Z</dcterms:created>
  <dcterms:modified xsi:type="dcterms:W3CDTF">2021-10-11T02:52:00Z</dcterms:modified>
</cp:coreProperties>
</file>