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veces reemplaza “encima de” en usos figurativos o metafóricos.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utiliza más cuando se dice "on top of"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puede indicar diferentes relaciones posicionales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Puede reemplazar “a” antes del infinitivo para estresar el propósito o la idea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indica la posición en una superficie plana y horizontal, puede ser reemplazada con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casa______ mi hermano es muy vieja.	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Los________ de la prisión declararon una huelga de hambre.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perro _________ seis cachorros.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Caminaremos _______ la tienda y luego volveremos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hermana ______________a un niño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puede mostrar interioridad en lugar de ubicación de superficie.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el martes no he visto a nadie.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"A" se utiliza antes de un objeto directo cuando ese objeto es una persona específica.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Viajábamos____ el sur.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El_____miraba con curiosidad al jurado.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12</dc:title>
  <dcterms:created xsi:type="dcterms:W3CDTF">2021-10-11T02:53:38Z</dcterms:created>
  <dcterms:modified xsi:type="dcterms:W3CDTF">2021-10-11T02:53:38Z</dcterms:modified>
</cp:coreProperties>
</file>