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Capítulo 13 - Vocabulario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programa dramático sobre el mismo grupo de personas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 que la gente escribe para una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niños miran ______ ______ en las mañanas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esto se compra en el cine para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usado para escuchar música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canal es donde la gente da la información importante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 que la gente ve programas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anuncio para vender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usado para controlar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pequeños dulces con mucha azúcar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 tiene artículos e imágenes sobre diferentes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personas que ven la televisión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gente trata de ganar premios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usado para controlar la computadora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deportes ya las noticias están en diferentes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iPad es un ejemplo de una ______</w:t>
            </w:r>
          </w:p>
        </w:tc>
      </w:tr>
    </w:tbl>
    <w:p>
      <w:pPr>
        <w:pStyle w:val="WordBankLarge"/>
      </w:pPr>
      <w:r>
        <w:t xml:space="preserve">   anuncio comercial    </w:t>
      </w:r>
      <w:r>
        <w:t xml:space="preserve">   audiencia    </w:t>
      </w:r>
      <w:r>
        <w:t xml:space="preserve">   canal    </w:t>
      </w:r>
      <w:r>
        <w:t xml:space="preserve">   concurso    </w:t>
      </w:r>
      <w:r>
        <w:t xml:space="preserve">   control remoto    </w:t>
      </w:r>
      <w:r>
        <w:t xml:space="preserve">   dibujos animados    </w:t>
      </w:r>
      <w:r>
        <w:t xml:space="preserve">   noticiario    </w:t>
      </w:r>
      <w:r>
        <w:t xml:space="preserve">   telenovela    </w:t>
      </w:r>
      <w:r>
        <w:t xml:space="preserve">   audífonos    </w:t>
      </w:r>
      <w:r>
        <w:t xml:space="preserve">   pantalla    </w:t>
      </w:r>
      <w:r>
        <w:t xml:space="preserve">   ratón    </w:t>
      </w:r>
      <w:r>
        <w:t xml:space="preserve">   tablero    </w:t>
      </w:r>
      <w:r>
        <w:t xml:space="preserve">   tableta    </w:t>
      </w:r>
      <w:r>
        <w:t xml:space="preserve">   golosinas    </w:t>
      </w:r>
      <w:r>
        <w:t xml:space="preserve">   palomitas de maíz    </w:t>
      </w:r>
      <w:r>
        <w:t xml:space="preserve">   revista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13 - Vocabulario 2</dc:title>
  <dcterms:created xsi:type="dcterms:W3CDTF">2021-10-11T02:53:11Z</dcterms:created>
  <dcterms:modified xsi:type="dcterms:W3CDTF">2021-10-11T02:53:11Z</dcterms:modified>
</cp:coreProperties>
</file>