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1A "A Ver Si Recuerdas"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ciencias naturales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technology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ciencias sociales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educación física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interesting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matemáticas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tecnología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flag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aburrido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difficult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difícil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window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divertido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natural science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fácil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sheet of paper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interesante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práctico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physical 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bolígrafo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carpeta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easy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cuaderno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social science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hoja de papel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lápiz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poster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tarea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bandera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cartel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homework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mesa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puerta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practical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reloj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 silla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notebook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ventana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1A "A Ver Si Recuerdas" Vocabulario</dc:title>
  <dcterms:created xsi:type="dcterms:W3CDTF">2021-10-11T02:53:45Z</dcterms:created>
  <dcterms:modified xsi:type="dcterms:W3CDTF">2021-10-11T02:53:45Z</dcterms:modified>
</cp:coreProperties>
</file>