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Capítulo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una    </w:t>
      </w:r>
      <w:r>
        <w:t xml:space="preserve">   un    </w:t>
      </w:r>
      <w:r>
        <w:t xml:space="preserve">   pero    </w:t>
      </w:r>
      <w:r>
        <w:t xml:space="preserve">   pues    </w:t>
      </w:r>
      <w:r>
        <w:t xml:space="preserve">   simpático    </w:t>
      </w:r>
      <w:r>
        <w:t xml:space="preserve">   artístico    </w:t>
      </w:r>
      <w:r>
        <w:t xml:space="preserve">   perezoso    </w:t>
      </w:r>
      <w:r>
        <w:t xml:space="preserve">   reservado    </w:t>
      </w:r>
      <w:r>
        <w:t xml:space="preserve">   conocido    </w:t>
      </w:r>
      <w:r>
        <w:t xml:space="preserve">   amiga    </w:t>
      </w:r>
      <w:r>
        <w:t xml:space="preserve">   le gusta    </w:t>
      </w:r>
      <w:r>
        <w:t xml:space="preserve">   a veces    </w:t>
      </w:r>
      <w:r>
        <w:t xml:space="preserve">   es    </w:t>
      </w:r>
      <w:r>
        <w:t xml:space="preserve">   eres    </w:t>
      </w:r>
      <w:r>
        <w:t xml:space="preserve">   soy    </w:t>
      </w:r>
      <w:r>
        <w:t xml:space="preserve">   se llama    </w:t>
      </w:r>
      <w:r>
        <w:t xml:space="preserve">   según    </w:t>
      </w:r>
      <w:r>
        <w:t xml:space="preserve">   trabajadora    </w:t>
      </w:r>
      <w:r>
        <w:t xml:space="preserve">   serio    </w:t>
      </w:r>
      <w:r>
        <w:t xml:space="preserve">   desordenada    </w:t>
      </w:r>
      <w:r>
        <w:t xml:space="preserve">   ordenado    </w:t>
      </w:r>
      <w:r>
        <w:t xml:space="preserve">   estudiosa    </w:t>
      </w:r>
      <w:r>
        <w:t xml:space="preserve">   sociable    </w:t>
      </w:r>
      <w:r>
        <w:t xml:space="preserve">   paciente    </w:t>
      </w:r>
      <w:r>
        <w:t xml:space="preserve">   impaciente    </w:t>
      </w:r>
      <w:r>
        <w:t xml:space="preserve">   inteligente    </w:t>
      </w:r>
      <w:r>
        <w:t xml:space="preserve">   deportista    </w:t>
      </w:r>
      <w:r>
        <w:t xml:space="preserve">   talentosa    </w:t>
      </w:r>
      <w:r>
        <w:t xml:space="preserve">   gracioso    </w:t>
      </w:r>
      <w:r>
        <w:t xml:space="preserve">   atrevido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1B</dc:title>
  <dcterms:created xsi:type="dcterms:W3CDTF">2021-10-11T02:53:40Z</dcterms:created>
  <dcterms:modified xsi:type="dcterms:W3CDTF">2021-10-11T02:53:40Z</dcterms:modified>
</cp:coreProperties>
</file>