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mostrador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distribuidor automático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el/la taxista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facturar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Aterrizar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pasaporte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Embarcar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hora de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el/la pasajero(a)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número del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retraso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hora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el/la asistente(a)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línea aérea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el/la agente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número del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servicio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</dc:title>
  <dcterms:created xsi:type="dcterms:W3CDTF">2021-10-11T02:53:15Z</dcterms:created>
  <dcterms:modified xsi:type="dcterms:W3CDTF">2021-10-11T02:53:15Z</dcterms:modified>
</cp:coreProperties>
</file>