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Redheaded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Pretty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Funny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friend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student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student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Short (f)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Handsome/Good looking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Mexican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friend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Ugly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Skinny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Brunette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Serious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Cuban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Blonde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girl</w:t>
            </w:r>
          </w:p>
        </w:tc>
      </w:tr>
    </w:tbl>
    <w:p>
      <w:pPr>
        <w:pStyle w:val="WordBankLarge"/>
      </w:pPr>
      <w:r>
        <w:t xml:space="preserve">   El muchacho    </w:t>
      </w:r>
      <w:r>
        <w:t xml:space="preserve">   La muchacha    </w:t>
      </w:r>
      <w:r>
        <w:t xml:space="preserve">   El amiga    </w:t>
      </w:r>
      <w:r>
        <w:t xml:space="preserve">   El amigo    </w:t>
      </w:r>
      <w:r>
        <w:t xml:space="preserve">   El alumno    </w:t>
      </w:r>
      <w:r>
        <w:t xml:space="preserve">   La alumna    </w:t>
      </w:r>
      <w:r>
        <w:t xml:space="preserve">   La escuela    </w:t>
      </w:r>
      <w:r>
        <w:t xml:space="preserve">   Baja    </w:t>
      </w:r>
      <w:r>
        <w:t xml:space="preserve">   Guapo    </w:t>
      </w:r>
      <w:r>
        <w:t xml:space="preserve">   Bonita    </w:t>
      </w:r>
      <w:r>
        <w:t xml:space="preserve">   Feo    </w:t>
      </w:r>
      <w:r>
        <w:t xml:space="preserve">   Morena    </w:t>
      </w:r>
      <w:r>
        <w:t xml:space="preserve">   Rubio    </w:t>
      </w:r>
      <w:r>
        <w:t xml:space="preserve">   Pelirroja    </w:t>
      </w:r>
      <w:r>
        <w:t xml:space="preserve">   Flaco    </w:t>
      </w:r>
      <w:r>
        <w:t xml:space="preserve">   Gracioso     </w:t>
      </w:r>
      <w:r>
        <w:t xml:space="preserve">   Seria    </w:t>
      </w:r>
      <w:r>
        <w:t xml:space="preserve">   Bueno    </w:t>
      </w:r>
      <w:r>
        <w:t xml:space="preserve">   Americana    </w:t>
      </w:r>
      <w:r>
        <w:t xml:space="preserve">   Cubano    </w:t>
      </w:r>
      <w:r>
        <w:t xml:space="preserve">   Mexicana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1 Crossword</dc:title>
  <dcterms:created xsi:type="dcterms:W3CDTF">2021-10-11T02:53:34Z</dcterms:created>
  <dcterms:modified xsi:type="dcterms:W3CDTF">2021-10-11T02:53:34Z</dcterms:modified>
</cp:coreProperties>
</file>