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Capítulo 1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el cuadro    </w:t>
      </w:r>
      <w:r>
        <w:t xml:space="preserve">   el cuarto    </w:t>
      </w:r>
      <w:r>
        <w:t xml:space="preserve">   el escritorio    </w:t>
      </w:r>
      <w:r>
        <w:t xml:space="preserve">   el estante    </w:t>
      </w:r>
      <w:r>
        <w:t xml:space="preserve">   el gabinete    </w:t>
      </w:r>
      <w:r>
        <w:t xml:space="preserve">   el horno    </w:t>
      </w:r>
      <w:r>
        <w:t xml:space="preserve">   el lavaplatos    </w:t>
      </w:r>
      <w:r>
        <w:t xml:space="preserve">   el microondas    </w:t>
      </w:r>
      <w:r>
        <w:t xml:space="preserve">   el pasillo    </w:t>
      </w:r>
      <w:r>
        <w:t xml:space="preserve">   el piso    </w:t>
      </w:r>
      <w:r>
        <w:t xml:space="preserve">   el primer piso    </w:t>
      </w:r>
      <w:r>
        <w:t xml:space="preserve">   el quehacer    </w:t>
      </w:r>
      <w:r>
        <w:t xml:space="preserve">   el refrigerador    </w:t>
      </w:r>
      <w:r>
        <w:t xml:space="preserve">   el techo    </w:t>
      </w:r>
      <w:r>
        <w:t xml:space="preserve">   el televisor    </w:t>
      </w:r>
      <w:r>
        <w:t xml:space="preserve">   la alfombra    </w:t>
      </w:r>
      <w:r>
        <w:t xml:space="preserve">   la casa    </w:t>
      </w:r>
      <w:r>
        <w:t xml:space="preserve">   la cocina    </w:t>
      </w:r>
      <w:r>
        <w:t xml:space="preserve">   la estufa    </w:t>
      </w:r>
      <w:r>
        <w:t xml:space="preserve">   la luz    </w:t>
      </w:r>
      <w:r>
        <w:t xml:space="preserve">   la mesa    </w:t>
      </w:r>
      <w:r>
        <w:t xml:space="preserve">   la mesita    </w:t>
      </w:r>
      <w:r>
        <w:t xml:space="preserve">   la pared    </w:t>
      </w:r>
      <w:r>
        <w:t xml:space="preserve">   la planta baja    </w:t>
      </w:r>
      <w:r>
        <w:t xml:space="preserve">   la puerta    </w:t>
      </w:r>
      <w:r>
        <w:t xml:space="preserve">   la silla    </w:t>
      </w:r>
      <w:r>
        <w:t xml:space="preserve">   la ventana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1 Vocabulario</dc:title>
  <dcterms:created xsi:type="dcterms:W3CDTF">2021-10-11T02:52:40Z</dcterms:created>
  <dcterms:modified xsi:type="dcterms:W3CDTF">2021-10-11T02:52:40Z</dcterms:modified>
</cp:coreProperties>
</file>