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Capítulo 21 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play(sport)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leave/go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ask for/request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wear/carry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for/search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put/place/set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21 Los Verbos</dc:title>
  <dcterms:created xsi:type="dcterms:W3CDTF">2021-10-11T02:52:35Z</dcterms:created>
  <dcterms:modified xsi:type="dcterms:W3CDTF">2021-10-11T02:52:35Z</dcterms:modified>
</cp:coreProperties>
</file>