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encimade    </w:t>
      </w:r>
      <w:r>
        <w:t xml:space="preserve">   dónde    </w:t>
      </w:r>
      <w:r>
        <w:t xml:space="preserve">   hay    </w:t>
      </w:r>
      <w:r>
        <w:t xml:space="preserve">   detrásde    </w:t>
      </w:r>
      <w:r>
        <w:t xml:space="preserve">   delantede    </w:t>
      </w:r>
      <w:r>
        <w:t xml:space="preserve">   debajode    </w:t>
      </w:r>
      <w:r>
        <w:t xml:space="preserve">   allá    </w:t>
      </w:r>
      <w:r>
        <w:t xml:space="preserve">   allí    </w:t>
      </w:r>
      <w:r>
        <w:t xml:space="preserve">   aquí    </w:t>
      </w:r>
      <w:r>
        <w:t xml:space="preserve">   reloj    </w:t>
      </w:r>
      <w:r>
        <w:t xml:space="preserve">   papelera    </w:t>
      </w:r>
      <w:r>
        <w:t xml:space="preserve">   bandera    </w:t>
      </w:r>
      <w:r>
        <w:t xml:space="preserve">   bolígrafo    </w:t>
      </w:r>
      <w:r>
        <w:t xml:space="preserve">   cartel    </w:t>
      </w:r>
      <w:r>
        <w:t xml:space="preserve">   computadora    </w:t>
      </w:r>
      <w:r>
        <w:t xml:space="preserve">   disquete    </w:t>
      </w:r>
      <w:r>
        <w:t xml:space="preserve">   escritorio    </w:t>
      </w:r>
      <w:r>
        <w:t xml:space="preserve">   estudiante    </w:t>
      </w:r>
      <w:r>
        <w:t xml:space="preserve">   lápiz    </w:t>
      </w:r>
      <w:r>
        <w:t xml:space="preserve">   mesa    </w:t>
      </w:r>
      <w:r>
        <w:t xml:space="preserve">   mochila    </w:t>
      </w:r>
      <w:r>
        <w:t xml:space="preserve">   pantalla    </w:t>
      </w:r>
      <w:r>
        <w:t xml:space="preserve">   pizarra    </w:t>
      </w:r>
      <w:r>
        <w:t xml:space="preserve">   pluma    </w:t>
      </w:r>
      <w:r>
        <w:t xml:space="preserve">   profesor    </w:t>
      </w:r>
      <w:r>
        <w:t xml:space="preserve">   profesora    </w:t>
      </w:r>
      <w:r>
        <w:t xml:space="preserve">   puerta    </w:t>
      </w:r>
      <w:r>
        <w:t xml:space="preserve">   pupitre    </w:t>
      </w:r>
      <w:r>
        <w:t xml:space="preserve">   ratón    </w:t>
      </w:r>
      <w:r>
        <w:t xml:space="preserve">   sacapuntas    </w:t>
      </w:r>
      <w:r>
        <w:t xml:space="preserve">   silla    </w:t>
      </w:r>
      <w:r>
        <w:t xml:space="preserve">   teclado    </w:t>
      </w:r>
      <w:r>
        <w:t xml:space="preserve">   ventana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2B</dc:title>
  <dcterms:created xsi:type="dcterms:W3CDTF">2021-10-11T02:53:39Z</dcterms:created>
  <dcterms:modified xsi:type="dcterms:W3CDTF">2021-10-11T02:53:39Z</dcterms:modified>
</cp:coreProperties>
</file>