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Abstracto    </w:t>
      </w:r>
      <w:r>
        <w:t xml:space="preserve">   Actuar    </w:t>
      </w:r>
      <w:r>
        <w:t xml:space="preserve">   Entrada    </w:t>
      </w:r>
      <w:r>
        <w:t xml:space="preserve">   Escritor    </w:t>
      </w:r>
      <w:r>
        <w:t xml:space="preserve">   Escultura    </w:t>
      </w:r>
      <w:r>
        <w:t xml:space="preserve">   Exagerar    </w:t>
      </w:r>
      <w:r>
        <w:t xml:space="preserve">   Famoso    </w:t>
      </w:r>
      <w:r>
        <w:t xml:space="preserve">   Fondo    </w:t>
      </w:r>
      <w:r>
        <w:t xml:space="preserve">   Imagen    </w:t>
      </w:r>
      <w:r>
        <w:t xml:space="preserve">   Influir    </w:t>
      </w:r>
      <w:r>
        <w:t xml:space="preserve">   Inspirar    </w:t>
      </w:r>
      <w:r>
        <w:t xml:space="preserve">   Interpretar    </w:t>
      </w:r>
      <w:r>
        <w:t xml:space="preserve">   Letra    </w:t>
      </w:r>
      <w:r>
        <w:t xml:space="preserve">   Mural    </w:t>
      </w:r>
      <w:r>
        <w:t xml:space="preserve">   Pincer    </w:t>
      </w:r>
      <w:r>
        <w:t xml:space="preserve">   Pintura    </w:t>
      </w:r>
      <w:r>
        <w:t xml:space="preserve">   Poema    </w:t>
      </w:r>
      <w:r>
        <w:t xml:space="preserve">   Retrato    </w:t>
      </w:r>
      <w:r>
        <w:t xml:space="preserve">   Sentimiento    </w:t>
      </w:r>
      <w:r>
        <w:t xml:space="preserve">   Tambor    </w:t>
      </w:r>
      <w:r>
        <w:t xml:space="preserve">   Tema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 </dc:title>
  <dcterms:created xsi:type="dcterms:W3CDTF">2021-10-11T02:52:09Z</dcterms:created>
  <dcterms:modified xsi:type="dcterms:W3CDTF">2021-10-11T02:52:09Z</dcterms:modified>
</cp:coreProperties>
</file>