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Capítulo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 una actividad que correr a larga distancia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Ayudante médico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corte profundo necesita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 vez 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 una persona que conduzca la ambulancia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 un lugar donde te curan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 foto de el cuerpo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Ayudar caminar sin una pierna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Ganar músculo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Más lento que correr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Capítulo 2</dc:title>
  <dcterms:created xsi:type="dcterms:W3CDTF">2021-10-11T02:52:25Z</dcterms:created>
  <dcterms:modified xsi:type="dcterms:W3CDTF">2021-10-11T02:52:25Z</dcterms:modified>
</cp:coreProperties>
</file>