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Capítulo 2 Buscapalabras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dormitorio    </w:t>
      </w:r>
      <w:r>
        <w:t xml:space="preserve">   vender    </w:t>
      </w:r>
      <w:r>
        <w:t xml:space="preserve">   uniforme    </w:t>
      </w:r>
      <w:r>
        <w:t xml:space="preserve">   traje    </w:t>
      </w:r>
      <w:r>
        <w:t xml:space="preserve">   sala    </w:t>
      </w:r>
      <w:r>
        <w:t xml:space="preserve">   regresar    </w:t>
      </w:r>
      <w:r>
        <w:t xml:space="preserve">   pagar    </w:t>
      </w:r>
      <w:r>
        <w:t xml:space="preserve">   mosh    </w:t>
      </w:r>
      <w:r>
        <w:t xml:space="preserve">   morada    </w:t>
      </w:r>
      <w:r>
        <w:t xml:space="preserve">   llevar    </w:t>
      </w:r>
      <w:r>
        <w:t xml:space="preserve">   ladino    </w:t>
      </w:r>
      <w:r>
        <w:t xml:space="preserve">   frijoles    </w:t>
      </w:r>
      <w:r>
        <w:t xml:space="preserve">   detras de    </w:t>
      </w:r>
      <w:r>
        <w:t xml:space="preserve">   desayuno    </w:t>
      </w:r>
      <w:r>
        <w:t xml:space="preserve">   delante de    </w:t>
      </w:r>
      <w:r>
        <w:t xml:space="preserve">   cena    </w:t>
      </w:r>
      <w:r>
        <w:t xml:space="preserve">   avena    </w:t>
      </w:r>
      <w:r>
        <w:t xml:space="preserve">   asistir    </w:t>
      </w:r>
      <w:r>
        <w:t xml:space="preserve">   almuerzo    </w:t>
      </w:r>
      <w:r>
        <w:t xml:space="preserve">   algunos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2 Buscapalabras</dc:title>
  <dcterms:created xsi:type="dcterms:W3CDTF">2021-10-11T02:53:43Z</dcterms:created>
  <dcterms:modified xsi:type="dcterms:W3CDTF">2021-10-11T02:53:43Z</dcterms:modified>
</cp:coreProperties>
</file>