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2 gramática (ser y estar)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tener    </w:t>
      </w:r>
      <w:r>
        <w:t xml:space="preserve">   quedará    </w:t>
      </w:r>
      <w:r>
        <w:t xml:space="preserve">   quedé    </w:t>
      </w:r>
      <w:r>
        <w:t xml:space="preserve">   quedarse    </w:t>
      </w:r>
      <w:r>
        <w:t xml:space="preserve">   quedar    </w:t>
      </w:r>
      <w:r>
        <w:t xml:space="preserve">   había    </w:t>
      </w:r>
      <w:r>
        <w:t xml:space="preserve">   hacía    </w:t>
      </w:r>
      <w:r>
        <w:t xml:space="preserve">   hace    </w:t>
      </w:r>
      <w:r>
        <w:t xml:space="preserve">   hay    </w:t>
      </w:r>
      <w:r>
        <w:t xml:space="preserve">   haber    </w:t>
      </w:r>
      <w:r>
        <w:t xml:space="preserve">   hacer    </w:t>
      </w:r>
      <w:r>
        <w:t xml:space="preserve">   ser    </w:t>
      </w:r>
      <w:r>
        <w:t xml:space="preserve">   estar    </w:t>
      </w:r>
      <w:r>
        <w:t xml:space="preserve">   teníamos    </w:t>
      </w:r>
      <w:r>
        <w:t xml:space="preserve">   tiene    </w:t>
      </w:r>
      <w:r>
        <w:t xml:space="preserve">   tenía    </w:t>
      </w:r>
      <w:r>
        <w:t xml:space="preserve">   fue    </w:t>
      </w:r>
      <w:r>
        <w:t xml:space="preserve">   era    </w:t>
      </w:r>
      <w:r>
        <w:t xml:space="preserve">   será    </w:t>
      </w:r>
      <w:r>
        <w:t xml:space="preserve">   son    </w:t>
      </w:r>
      <w:r>
        <w:t xml:space="preserve">   estamos    </w:t>
      </w:r>
      <w:r>
        <w:t xml:space="preserve">   está    </w:t>
      </w:r>
      <w:r>
        <w:t xml:space="preserve">   estaba    </w:t>
      </w:r>
      <w:r>
        <w:t xml:space="preserve">   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 gramática (ser y estar)</dc:title>
  <dcterms:created xsi:type="dcterms:W3CDTF">2021-10-11T02:53:31Z</dcterms:created>
  <dcterms:modified xsi:type="dcterms:W3CDTF">2021-10-11T02:53:31Z</dcterms:modified>
</cp:coreProperties>
</file>