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podemos comprar muchos tipos de comidas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Quien repara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que vende algos caros para la día de San Valentín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Quien trabaja en el edificio para los enfermos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llevamos carros cuando están estropeados (broken-down)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dormimos cuando estamos in un lugar lejos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Donde podemos comprar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Donde vamos cuando estamos muy enfermos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lugar en el centro donde comemos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Donde podemos comprar ropa, y cosas para la cocina, y para la cama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llamamos cuando hay un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lugar donde podemos comprar este y 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hombres comprar flores para sus novias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hombre que corta la pela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Quien examina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podemos comprar pasteles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tienda que vende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ponemos nuestro monida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compramos carne de vaca para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bebimos té y comemos  un poco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34</dc:title>
  <dcterms:created xsi:type="dcterms:W3CDTF">2021-10-11T02:52:40Z</dcterms:created>
  <dcterms:modified xsi:type="dcterms:W3CDTF">2021-10-11T02:52:40Z</dcterms:modified>
</cp:coreProperties>
</file>