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(We) always share the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doesn't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never eat strawberry yogurt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 with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Hamburger without 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day I 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really like (the) bananas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3A</dc:title>
  <dcterms:created xsi:type="dcterms:W3CDTF">2021-10-11T02:53:42Z</dcterms:created>
  <dcterms:modified xsi:type="dcterms:W3CDTF">2021-10-11T02:53:42Z</dcterms:modified>
</cp:coreProperties>
</file>