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ears (inner, not outer)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Celsius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take,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skip a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antibiotic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aspirin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allergy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3A</dc:title>
  <dcterms:created xsi:type="dcterms:W3CDTF">2021-10-11T02:53:03Z</dcterms:created>
  <dcterms:modified xsi:type="dcterms:W3CDTF">2021-10-11T02:53:03Z</dcterms:modified>
</cp:coreProperties>
</file>