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3A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voy a la __________ para recoger mi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have anymore gas so i have to fill up my tank.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going to the bank to get my first debit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going to stay at Breann's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took out a book from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uso el ________ para limpiar mi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going to walk to the supermarket.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voy a el _______ para echar una carta.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pongo ________ en mi cepillo.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have to put a stamp on my mail every time before i send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Voy a _______ la puerta para que nadie puede entrar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to go to the dentist to get my teeth checked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had to return to my house because i forgot my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had to pass the ball to marcus in basketball because i was cornered.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Tengo que comprar el  _____________ para futbol.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tengo que _______ a mi hermano pequeño.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still haven't done my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important to have a tennis racket to be able to play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almost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gustar patinar en hielo con mis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always check my mailbox to see if i have any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received a letter through the mail.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use soap to clean my hands &amp; the rest of my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puerta _____ sola cuando hay personas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3A Vocabulario</dc:title>
  <dcterms:created xsi:type="dcterms:W3CDTF">2021-10-11T02:52:13Z</dcterms:created>
  <dcterms:modified xsi:type="dcterms:W3CDTF">2021-10-11T02:52:13Z</dcterms:modified>
</cp:coreProperties>
</file>