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Capítulo 3B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traffic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pedestrian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narrow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3B</dc:title>
  <dcterms:created xsi:type="dcterms:W3CDTF">2021-10-11T02:53:37Z</dcterms:created>
  <dcterms:modified xsi:type="dcterms:W3CDTF">2021-10-11T02:53:37Z</dcterms:modified>
</cp:coreProperties>
</file>