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Puedes comprar flores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Normalmente en el centro de una 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Venden café, té y chocolate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Aquí es donde la policía trabaja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viene el autobús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Me cortan el pelo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Tienen naranjas, manzanas, plátanos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Yo pongo dinero en un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compro pescado, carne, pan y dulces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Médicos y enfermeras trabajan en un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3</dc:title>
  <dcterms:created xsi:type="dcterms:W3CDTF">2021-10-11T02:52:27Z</dcterms:created>
  <dcterms:modified xsi:type="dcterms:W3CDTF">2021-10-11T02:52:27Z</dcterms:modified>
</cp:coreProperties>
</file>