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Capítulo 3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dolor que forma en los músculos después de hacer ejercicios físicos antes de estirar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parte del cuerpo que tú desarrollas con ejercicio y comiendo la proteína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aparato que personas usar para correr dentro y lo hace un cinturón que moverse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cuando una persona dar consejo a otro persona cuando la persona es muy estresado y necesita 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importante para una persona a vivir y sin es acción una persona sería muerto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 grupo de músculos que están en el exterior del estómago después de los ejercicios repetitivos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Qué un árbol hace cuando está corto y después tiempo está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la acción de la persona que no le gusta más cosas y que tiene decir alguna cosa de todos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la acción de la persona usar para hacer los músculos en su estómago más fuerte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cuando una persona está muy saludable y hace más ejercicio para mantener la salud y para quedarse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cuando una persona no presta atención a todo alrededor de la y cuando la esta en lalalandia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cuando una persona siente muy mal y podía hacer una fiebre o la gripe con más síntomas malas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 aparato que hace dos ruedas y que una persona usos los percales sin moverse adelante o hacia atrás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qué las personas deben hacer después de una día muy ocupado o muy estresado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cuando una persona no obtiene suficiente dormir y en la escuela el cuerpo de la está muy lento y los ojos de la está casi cerrado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Cómo se describe una persona con mucho tarea y más actividades durante del año de escuela y la a veces llora y quejase a un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una ejercicio que más personas usan para eliminar el estrés y para relajar un poco cada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cuando una persona no levante pesas para hace los músculos fuerte y la no esta más fuerza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qué una persona hace antes de jugando los partidos de los deportes o antes de ejercicio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un músculo más importante en el pecho que tener más sangre para distribuir a todas el cuerpo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3 Vocabulario</dc:title>
  <dcterms:created xsi:type="dcterms:W3CDTF">2021-10-11T02:52:45Z</dcterms:created>
  <dcterms:modified xsi:type="dcterms:W3CDTF">2021-10-11T02:52:45Z</dcterms:modified>
</cp:coreProperties>
</file>