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3- lista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salesperson, employee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back,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send a 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much does it cost?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3- lista de vocabulario</dc:title>
  <dcterms:created xsi:type="dcterms:W3CDTF">2021-10-11T02:52:34Z</dcterms:created>
  <dcterms:modified xsi:type="dcterms:W3CDTF">2021-10-11T02:52:34Z</dcterms:modified>
</cp:coreProperties>
</file>