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después del terremoto hubo una____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Un___es un edificio muy alto de muchos pisos. ( muchas plantas)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comida___tiene un sabor fuerte de especias que pican.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Todas los instrucciones que necesitas salen en la____.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 a reubicarse. Van a____ el negocio de Tegucigalpa a San Pedrosula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Todos los instrucciones que necesitas salen en la____.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familia tenía muchas____en su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El___ se efectuará en el cementerio municipal.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pareja se casa en un___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Ella se___en una gala en el club Náutico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Otra palabra que significa &lt;&lt;bohío&gt;&gt; es___.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Para usar el___ automático hay que introducir tu tarjeta.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pago de una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Tienes que___un botón para entrar tu pino código.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acción de velar in difunto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Después de la ceremonia todos____ por la felicidad de los graduados.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escribir cheques necesita un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recibes una____ la tienes que pagar.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Otra palabra para &lt;&lt;celebrar&gt;&gt; es____.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hipoteca es ejemplo de un____a largo plato.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puede dormir cómodamente en una____.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sitio en que se cambia el dinero de un país al dinero de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comida___ tiene un sabor fuerte de especies que pican.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La____ es más alta para un préstamo a largo plazo que para un préstamo a corto plazo.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Todos sus amigos le_____ al graduado.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mi abuelo__, la familia y los amigos fuimos al sepelio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No me  gustaría estar en un rascacielos  durante un___. Me daría mucho miedo.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El___selio en el periódico.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Dar fin a un cosa, acabar. Llegar al punto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los niños les gusta_____la pelota pero es un poco difícil en una antigua callejuela de adoquines.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4 </dc:title>
  <dcterms:created xsi:type="dcterms:W3CDTF">2021-10-11T02:52:20Z</dcterms:created>
  <dcterms:modified xsi:type="dcterms:W3CDTF">2021-10-11T02:52:20Z</dcterms:modified>
</cp:coreProperties>
</file>