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Banco electrónico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Gastos de participar en él universidad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cortar en total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--------------------- es comprar una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en lavar la ropa sucia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----------- en el cheque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Neccisita en tarjeta postal, estampilla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Dinero extra en el sofá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en recibir las cartas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en el recibir el corte de pelo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4</dc:title>
  <dcterms:created xsi:type="dcterms:W3CDTF">2021-10-11T02:52:36Z</dcterms:created>
  <dcterms:modified xsi:type="dcterms:W3CDTF">2021-10-11T02:52:36Z</dcterms:modified>
</cp:coreProperties>
</file>