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4 Vocabulario.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belt; llevas pantalones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ring; va en el dido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pastry shop; tienda que vende pasteles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butcher shop; tienda que vende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heel; zapatos de lujo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jewelry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saco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4 Vocabulario.</dc:title>
  <dcterms:created xsi:type="dcterms:W3CDTF">2021-10-11T02:52:06Z</dcterms:created>
  <dcterms:modified xsi:type="dcterms:W3CDTF">2021-10-11T02:52:06Z</dcterms:modified>
</cp:coreProperties>
</file>